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1321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86MS0066-01-2025-009996-86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 апрел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округа-Югры Бордунов М.Б.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Куликовой О.П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1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Худойдотовой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Мухайё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Каюмовне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Худойдотовой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Мухайё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Каюмовне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от 14.03.2025 №0458892688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ХМАО-Югры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>
        <w:rPr>
          <w:rFonts w:ascii="Times New Roman" w:eastAsia="Times New Roman" w:hAnsi="Times New Roman" w:cs="Times New Roman"/>
          <w:sz w:val="20"/>
          <w:szCs w:val="20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2.04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1321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удебного заседания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____ О.П. Куликов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4rplc-7">
    <w:name w:val="cat-UserDefined grp-14 rplc-7"/>
    <w:basedOn w:val="DefaultParagraphFont"/>
  </w:style>
  <w:style w:type="character" w:customStyle="1" w:styleId="cat-PassportDatagrp-8rplc-8">
    <w:name w:val="cat-PassportData grp-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